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干细胞：人类疾病治疗的新希望</w:t>
      </w:r>
    </w:p>
    <w:p>
      <w:r>
        <w:rPr>
          <w:rFonts w:ascii="宋体" w:hAnsi="宋体" w:eastAsia="宋体"/>
          <w:sz w:val="24"/>
        </w:rPr>
        <w:t>潘兴华，张步振，庞荣清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干细胞：人类疾病治疗的新希望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潘兴华，张步振，庞荣清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本书出售、求购地址：https://www.jiaokey.com/book/detail/90119380.html</w:t>
      </w:r>
    </w:p>
    <w:p>
      <w:r>
        <w:t>更多相关图书推荐：https://www.jiaokey.com</w:t>
      </w:r>
    </w:p>
    <w:p>
      <w:r>
        <w:t>潘兴华，张步振，庞荣清 主编 其他作品：https://www.jiaokey.com/tag/潘兴华，张步振，庞荣清 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关键词搜索：https://www.jiaokey.com/tag/干细胞：人类疾病治疗的新希望.html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