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福禄寿喜万年历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福禄寿喜万年历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本书出售、求购地址：https://www.jiaokey.com/book/detail/90119372.html</w:t>
      </w:r>
    </w:p>
    <w:p>
      <w:r>
        <w:t>更多相关图书推荐：https://www.jiaokey.com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关键词搜索：https://www.jiaokey.com/tag/福禄寿喜万年历.html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