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重庆市“一圈两翼”产业布局研究</w:t>
      </w:r>
    </w:p>
    <w:p>
      <w:r>
        <w:rPr>
          <w:rFonts w:ascii="宋体" w:hAnsi="宋体" w:eastAsia="宋体"/>
          <w:sz w:val="24"/>
        </w:rPr>
        <w:t>重庆市经济信息中心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重庆市“一圈两翼”产业布局研究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重庆市经济信息中心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本书出售、求购地址：https://www.jiaokey.com/book/detail/90119336.html</w:t>
      </w:r>
    </w:p>
    <w:p>
      <w:r>
        <w:t>更多相关图书推荐：https://www.jiaokey.com</w:t>
      </w:r>
    </w:p>
    <w:p>
      <w:r>
        <w:t>重庆市经济信息中心 其他作品：https://www.jiaokey.com/tag/重庆市经济信息中心.html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关键词搜索：https://www.jiaokey.com/tag/重庆市“一圈两翼”产业布局研究.html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