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书名：婴幼儿视沉启智挂图：大宝宝的视觉训练课</w:t>
      </w:r>
    </w:p>
    <w:p>
      <w:r>
        <w:t>作者：马亚利</w:t>
      </w:r>
    </w:p>
    <w:p>
      <w:r>
        <w:t>出版社：重庆:重庆出版社,2008.04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婴幼儿视沉启智挂图：大宝宝的视觉训练课 评论地址：https://www.jiaokey.com/book/detail/90119318.html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