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书名：叶挺在重庆</w:t>
      </w:r>
    </w:p>
    <w:p>
      <w:r>
        <w:t>作者：郑洪泉</w:t>
      </w:r>
    </w:p>
    <w:p>
      <w:r>
        <w:t>出版社：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叶挺在重庆 评论地址：https://www.jiaokey.com/book/detail/90119308.html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