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 真好画  动物、工具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 真好画  动物、工具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本书出售、求购地址：https://www.jiaokey.com/book/detail/90119283.html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关键词搜索：https://www.jiaokey.com/tag/小朋友  真好画  动物、工具.html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