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五灯会元</w:t>
      </w:r>
    </w:p>
    <w:p>
      <w:r>
        <w:rPr>
          <w:rFonts w:ascii="宋体" w:hAnsi="宋体" w:eastAsia="宋体"/>
          <w:sz w:val="24"/>
        </w:rPr>
        <w:t>（宋）释普济辑，张恩富，钱发平，吴德新编译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五灯会元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（宋）释普济辑，张恩富，钱发平，吴德新编译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本书出售、求购地址：https://www.jiaokey.com/book/detail/90119267.html</w:t>
      </w:r>
    </w:p>
    <w:p>
      <w:r>
        <w:t>更多相关图书推荐：https://www.jiaokey.com</w:t>
      </w:r>
    </w:p>
    <w:p>
      <w:r>
        <w:t>（宋）释普济辑，张恩富，钱发平，吴德新编译 其他作品：https://www.jiaokey.com/tag/（宋）释普济辑，张恩富，钱发平，吴德新编译.html</w:t>
      </w:r>
    </w:p>
    <w:p>
      <w:r>
        <w:t>重庆出版社 出版图书：https://www.jiaokey.com/tag/重庆出版社.html</w:t>
      </w:r>
    </w:p>
    <w:p>
      <w:r>
        <w:t>关键词搜索：https://www.jiaokey.com/tag/五灯会元.html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