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乌江流域民族地区历代碑刻选辑</w:t>
      </w:r>
    </w:p>
    <w:p>
      <w:r>
        <w:rPr>
          <w:rFonts w:ascii="宋体" w:hAnsi="宋体" w:eastAsia="宋体"/>
          <w:sz w:val="24"/>
        </w:rPr>
        <w:t>彭福荣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乌江流域民族地区历代碑刻选辑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本书出售、求购地址：https://www.jiaokey.com/book/detail/90119266.html</w:t>
      </w:r>
    </w:p>
    <w:p>
      <w:r>
        <w:t>更多相关图书推荐：https://www.jiaokey.com</w:t>
      </w:r>
    </w:p>
    <w:p>
      <w:r>
        <w:t>彭福荣 其他作品：https://www.jiaokey.com/tag/彭福荣.html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关键词搜索：https://www.jiaokey.com/tag/乌江流域民族地区历代碑刻选辑.html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