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天资差异</w:t>
      </w:r>
    </w:p>
    <w:p>
      <w:r>
        <w:rPr>
          <w:rFonts w:ascii="宋体" w:hAnsi="宋体" w:eastAsia="宋体"/>
          <w:sz w:val="24"/>
        </w:rPr>
        <w:t>（美）伊莎贝尔·布里格斯·迈尔斯，彼得·迈尔斯著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天资差异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（美）伊莎贝尔·布里格斯·迈尔斯，彼得·迈尔斯著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本书出售、求购地址：https://www.jiaokey.com/book/detail/90119253.html</w:t>
      </w:r>
    </w:p>
    <w:p>
      <w:r>
        <w:t>更多相关图书推荐：https://www.jiaokey.com</w:t>
      </w:r>
    </w:p>
    <w:p>
      <w:r>
        <w:t>（美）伊莎贝尔·布里格斯·迈尔斯，彼得·迈尔斯著 其他作品：https://www.jiaokey.com/tag/（美）伊莎贝尔·布里格斯·迈尔斯，彼得·迈尔斯著.html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关键词搜索：https://www.jiaokey.com/tag/天资差异.html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