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手写体：艺术随笔与架上绘画的双重文本</w:t>
      </w:r>
    </w:p>
    <w:p>
      <w:r>
        <w:rPr>
          <w:rFonts w:ascii="宋体" w:hAnsi="宋体" w:eastAsia="宋体"/>
          <w:sz w:val="24"/>
        </w:rPr>
        <w:t>张于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手写体：艺术随笔与架上绘画的双重文本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本书出售、求购地址：https://www.jiaokey.com/book/detail/90119236.html</w:t>
      </w:r>
    </w:p>
    <w:p>
      <w:r>
        <w:t>更多相关图书推荐：https://www.jiaokey.com</w:t>
      </w:r>
    </w:p>
    <w:p>
      <w:r>
        <w:t>张于 其他作品：https://www.jiaokey.com/tag/张于.html</w:t>
      </w:r>
    </w:p>
    <w:p>
      <w:r>
        <w:t>重庆出版社 出版图书：https://www.jiaokey.com/tag/重庆出版社.html</w:t>
      </w:r>
    </w:p>
    <w:p>
      <w:r>
        <w:t>关键词搜索：https://www.jiaokey.com/tag/手写体：艺术随笔与架上绘画的双重文本.html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