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森林小医生  意外伤害自助处理</w:t>
      </w:r>
    </w:p>
    <w:p>
      <w:r>
        <w:rPr>
          <w:rFonts w:ascii="宋体" w:hAnsi="宋体" w:eastAsia="宋体"/>
          <w:sz w:val="24"/>
        </w:rPr>
        <w:t>铁皮人美术编绘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森林小医生  意外伤害自助处理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本书出售、求购地址：https://www.jiaokey.com/book/detail/90119219.html</w:t>
      </w:r>
    </w:p>
    <w:p>
      <w:r>
        <w:t>更多相关图书推荐：https://www.jiaokey.com</w:t>
      </w:r>
    </w:p>
    <w:p>
      <w:r>
        <w:t>铁皮人美术编绘 其他作品：https://www.jiaokey.com/tag/铁皮人美术编绘.html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关键词搜索：https://www.jiaokey.com/tag/森林小医生  意外伤害自助处理.html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