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日者观天录  《二十四史》中的天象与历法  白话典藏图版</w:t>
      </w:r>
    </w:p>
    <w:p>
      <w:r>
        <w:rPr>
          <w:rFonts w:ascii="宋体" w:hAnsi="宋体" w:eastAsia="宋体"/>
          <w:sz w:val="24"/>
        </w:rPr>
        <w:t>韩云波，郝敬，张莉译著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日者观天录  《二十四史》中的天象与历法  白话典藏图版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韩云波，郝敬，张莉译著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本书出售、求购地址：https://www.jiaokey.com/book/detail/90119213.html</w:t>
      </w:r>
    </w:p>
    <w:p>
      <w:r>
        <w:t>更多相关图书推荐：https://www.jiaokey.com</w:t>
      </w:r>
    </w:p>
    <w:p>
      <w:r>
        <w:t>韩云波，郝敬，张莉译著 其他作品：https://www.jiaokey.com/tag/韩云波，郝敬，张莉译著.html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关键词搜索：https://www.jiaokey.com/tag/日者观天录  《二十四史》中的天象与历法  白话典藏图版.html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