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庞中华临汉代隶书曹全碑</w:t>
      </w:r>
    </w:p>
    <w:p>
      <w:r>
        <w:rPr>
          <w:rFonts w:ascii="宋体" w:hAnsi="宋体" w:eastAsia="宋体"/>
          <w:sz w:val="24"/>
        </w:rPr>
        <w:t>庞中华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庞中华临汉代隶书曹全碑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本书出售、求购地址：https://www.jiaokey.com/book/detail/90119196.html</w:t>
      </w:r>
    </w:p>
    <w:p>
      <w:r>
        <w:t>更多相关图书推荐：https://www.jiaokey.com</w:t>
      </w:r>
    </w:p>
    <w:p>
      <w:r>
        <w:t>庞中华 其他作品：https://www.jiaokey.com/tag/庞中华.html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关键词搜索：https://www.jiaokey.com/tag/庞中华临汉代隶书曹全碑.html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