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</w:t>
      </w:r>
    </w:p>
    <w:p>
      <w:r>
        <w:rPr>
          <w:rFonts w:ascii="宋体" w:hAnsi="宋体" w:eastAsia="宋体"/>
          <w:sz w:val="24"/>
        </w:rPr>
        <w:t>［美］杰夫·阿博特（Jeff Abbott）著，侯小翊译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［美］杰夫·阿博特（Jeff Abbott）著，侯小翊译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本书出售、求购地址：https://www.jiaokey.com/book/detail/90119151.html</w:t>
      </w:r>
    </w:p>
    <w:p>
      <w:r>
        <w:t>更多相关图书推荐：https://www.jiaokey.com</w:t>
      </w:r>
    </w:p>
    <w:p>
      <w:r>
        <w:t>［美］杰夫·阿博特（Jeff Abbott）著，侯小翊译 其他作品：https://www.jiaokey.com/tag/［美］杰夫·阿博特（Jeff Abbott）著，侯小翊译.html</w:t>
      </w:r>
    </w:p>
    <w:p>
      <w:r>
        <w:t>重庆出版社 出版图书：https://www.jiaokey.com/tag/重庆出版社.html</w:t>
      </w:r>
    </w:p>
    <w:p>
      <w:r>
        <w:t>关键词搜索：https://www.jiaokey.com/tag/恐慌.html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