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  第17卷  20世纪90年代  1</w:t>
      </w:r>
    </w:p>
    <w:p>
      <w:r>
        <w:rPr>
          <w:rFonts w:ascii="宋体" w:hAnsi="宋体" w:eastAsia="宋体"/>
          <w:sz w:val="24"/>
        </w:rPr>
        <w:t>刘厚生，胡可，徐晓钟主编；中国话剧艺术研究会编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  第17卷  20世纪90年代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刘厚生，胡可，徐晓钟主编；中国话剧艺术研究会编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本书出售、求购地址：https://www.jiaokey.com/book/detail/90119072.html</w:t>
      </w:r>
    </w:p>
    <w:p>
      <w:r>
        <w:t>更多相关图书推荐：https://www.jiaokey.com</w:t>
      </w:r>
    </w:p>
    <w:p>
      <w:r>
        <w:t>刘厚生，胡可，徐晓钟主编；中国话剧艺术研究会编 其他作品：https://www.jiaokey.com/tag/刘厚生，胡可，徐晓钟主编；中国话剧艺术研究会编.html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关键词搜索：https://www.jiaokey.com/tag/中国话剧百年剧作选  第17卷  20世纪90年代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