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语文版·新课堂同步学习与探究·语文  二年级下  泰安用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语文版·新课堂同步学习与探究·语文  二年级下  泰安用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本书出售、求购地址：https://www.jiaokey.com/book/detail/90118983.html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关键词搜索：https://www.jiaokey.com/tag/语文版·新课堂同步学习与探究·语文  二年级下  泰安用.html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