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配北师大版：数学同步学习·基础训练  第12册  小学六年级下学期用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配北师大版：数学同步学习·基础训练  第12册  小学六年级下学期用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本书出售、求购地址：https://www.jiaokey.com/book/detail/90118974.html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配北师大版：数学同步学习·基础训练  第12册  小学六年级下学期用.html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