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配北师大版：数学同步学习·基础训练  第10册  小学五年级下学期用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配北师大版：数学同步学习·基础训练  第10册  小学五年级下学期用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本书出售、求购地址：https://www.jiaokey.com/book/detail/90118973.html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关键词搜索：https://www.jiaokey.com/tag/义务教育课程标准实验教科书  配北师大版：数学同步学习·基础训练  第10册  小学五年级下学期用.html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