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一本必胜·中考化学全真模拟试题：供选四年制山东教育版化学教材初中生升学复习使用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一本必胜·中考化学全真模拟试题：供选四年制山东教育版化学教材初中生升学复习使用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本书出售、求购地址：https://www.jiaokey.com/book/detail/90118968.html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关键词搜索：https://www.jiaokey.com/tag/一本必胜·中考化学全真模拟试题：供选四年制山东教育版化学教材初中生升学复习使用.html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