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四年制初中新课标单元测试卷·中国历史  六年级下学期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四年制初中新课标单元测试卷·中国历史  六年级下学期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本书出售、求购地址：https://www.jiaokey.com/book/detail/90118946.html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关键词搜索：https://www.jiaokey.com/tag/四年制初中新课标单元测试卷·中国历史  六年级下学期.html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