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山东教育版义务教育五年制课程标准实验教科书：新课堂同步学习与探究·语文  四年级下学期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山东教育版义务教育五年制课程标准实验教科书：新课堂同步学习与探究·语文  四年级下学期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本书出售、求购地址：https://www.jiaokey.com/book/detail/90118941.html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关键词搜索：https://www.jiaokey.com/tag/山东教育版义务教育五年制课程标准实验教科书：新课堂同步学习与探究·语文  四年级下学期.html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