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人教版·新课堂同步学习与探究·语文  第10册  泰安用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人教版·新课堂同步学习与探究·语文  第10册  泰安用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本书出售、求购地址：https://www.jiaokey.com/book/detail/90118914.html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关键词搜索：https://www.jiaokey.com/tag/人教版·新课堂同步学习与探究·语文  第10册  泰安用.html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