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五年级下学期  配青岛版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五年级下学期  配青岛版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五年级下学期  配青岛版.html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