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高中政治复习指导与训练  二轮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高中政治复习指导与训练  二轮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本书出售、求购地址：https://www.jiaokey.com/book/detail/90118868.html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关键词搜索：https://www.jiaokey.com/tag/高中政治复习指导与训练  二轮.html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