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高中历史复习指导与训练  二轮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高中历史复习指导与训练  二轮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本书出售、求购地址：https://www.jiaokey.com/book/detail/90118865.html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关键词搜索：https://www.jiaokey.com/tag/高中历史复习指导与训练  二轮.html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