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高中地理复习指导与训练  二轮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高中地理复习指导与训练  二轮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本书出售、求购地址：https://www.jiaokey.com/book/detail/90118863.html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关键词搜索：https://www.jiaokey.com/tag/高中地理复习指导与训练  二轮.html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