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初中毕业升学复习指导·物理  山东科技版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初中毕业升学复习指导·物理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本书出售、求购地址：https://www.jiaokey.com/book/detail/90118850.html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关键词搜索：https://www.jiaokey.com/tag/初中毕业升学复习指导·物理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