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初中毕业升学复习指导  数学  山东教育版实验教材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初中毕业升学复习指导  数学  山东教育版实验教材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关键词搜索：https://www.jiaokey.com/tag/初中毕业升学复习指导  数学  山东教育版实验教材.html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