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新手学办公软件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新手学办公软件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本书出售、求购地址：https://www.jiaokey.com/book/detail/90118799.html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关键词搜索：https://www.jiaokey.com/tag/新手学办公软件.html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