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数字电视原理习题及解答</w:t>
      </w:r>
    </w:p>
    <w:p>
      <w:r>
        <w:rPr>
          <w:rFonts w:ascii="宋体" w:hAnsi="宋体" w:eastAsia="宋体"/>
          <w:sz w:val="24"/>
        </w:rPr>
        <w:t>余兆明，孙海安，徐栋梁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余兆明，孙海安，徐栋梁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本书出售、求购地址：https://www.jiaokey.com/book/detail/90118761.html</w:t>
      </w:r>
    </w:p>
    <w:p>
      <w:r>
        <w:t>更多相关图书推荐：https://www.jiaokey.com</w:t>
      </w:r>
    </w:p>
    <w:p>
      <w:r>
        <w:t>余兆明，孙海安，徐栋梁 其他作品：https://www.jiaokey.com/tag/余兆明，孙海安，徐栋梁.html</w:t>
      </w:r>
    </w:p>
    <w:p>
      <w:r>
        <w:t>人民邮电出版社 出版图书：https://www.jiaokey.com/tag/人民邮电出版社.html</w:t>
      </w:r>
    </w:p>
    <w:p>
      <w:r>
        <w:t>关键词搜索：https://www.jiaokey.com/tag/数字电视原理习题及解答.html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