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快速掌握Windows XP SP2 上网安全技巧</w:t>
      </w:r>
    </w:p>
    <w:p>
      <w:r>
        <w:rPr>
          <w:rFonts w:ascii="宋体" w:hAnsi="宋体" w:eastAsia="宋体"/>
          <w:sz w:val="24"/>
        </w:rPr>
        <w:t>Time创作室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快速掌握Windows XP SP2 上网安全技巧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本书出售、求购地址：https://www.jiaokey.com/book/detail/90118742.html</w:t>
      </w:r>
    </w:p>
    <w:p>
      <w:r>
        <w:t>更多相关图书推荐：https://www.jiaokey.com</w:t>
      </w:r>
    </w:p>
    <w:p>
      <w:r>
        <w:t>Time创作室 其他作品：https://www.jiaokey.com/tag/Time创作室.html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关键词搜索：https://www.jiaokey.com/tag/快速掌握Windows XP SP2 上网安全技巧.html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