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电脑上网一点通</w:t>
      </w:r>
    </w:p>
    <w:p>
      <w:r>
        <w:rPr>
          <w:rFonts w:ascii="宋体" w:hAnsi="宋体" w:eastAsia="宋体"/>
          <w:sz w:val="24"/>
        </w:rPr>
        <w:t>马润萍，晏国英，李秋菊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马润萍，晏国英，李秋菊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本书出售、求购地址：https://www.jiaokey.com/book/detail/90118702.html</w:t>
      </w:r>
    </w:p>
    <w:p>
      <w:r>
        <w:t>更多相关图书推荐：https://www.jiaokey.com</w:t>
      </w:r>
    </w:p>
    <w:p>
      <w:r>
        <w:t>马润萍，晏国英，李秋菊 其他作品：https://www.jiaokey.com/tag/马润萍，晏国英，李秋菊.html</w:t>
      </w:r>
    </w:p>
    <w:p>
      <w:r>
        <w:t>人民邮电出版社 出版图书：https://www.jiaokey.com/tag/人民邮电出版社.html</w:t>
      </w:r>
    </w:p>
    <w:p>
      <w:r>
        <w:t>关键词搜索：https://www.jiaokey.com/tag/电脑上网一点通.html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