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语言程序设计基础</w:t>
      </w:r>
    </w:p>
    <w:p>
      <w:r>
        <w:rPr>
          <w:rFonts w:ascii="宋体" w:hAnsi="宋体" w:eastAsia="宋体"/>
          <w:sz w:val="24"/>
        </w:rPr>
        <w:t>桂超，赵海廷，张桂刚，包琼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桂超，赵海廷，张桂刚，包琼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本书出售、求购地址：https://www.jiaokey.com/book/detail/90118638.html</w:t>
      </w:r>
    </w:p>
    <w:p>
      <w:r>
        <w:t>更多相关图书推荐：https://www.jiaokey.com</w:t>
      </w:r>
    </w:p>
    <w:p>
      <w:r>
        <w:t>桂超，赵海廷，张桂刚，包琼 其他作品：https://www.jiaokey.com/tag/桂超，赵海廷，张桂刚，包琼.html</w:t>
      </w:r>
    </w:p>
    <w:p>
      <w:r>
        <w:t>人民邮电出版社 出版图书：https://www.jiaokey.com/tag/人民邮电出版社.html</w:t>
      </w:r>
    </w:p>
    <w:p>
      <w:r>
        <w:t>关键词搜索：https://www.jiaokey.com/tag/Java 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