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CCNA（考试号640-801）学习指南</w:t>
      </w:r>
    </w:p>
    <w:p>
      <w:r>
        <w:rPr>
          <w:rFonts w:ascii="宋体" w:hAnsi="宋体" w:eastAsia="宋体"/>
          <w:sz w:val="24"/>
        </w:rPr>
        <w:t>张国清，李涤非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CCNA（考试号640-801）学习指南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张国清，李涤非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本书出售、求购地址：https://www.jiaokey.com/book/detail/90118622.html</w:t>
      </w:r>
    </w:p>
    <w:p>
      <w:r>
        <w:t>更多相关图书推荐：https://www.jiaokey.com</w:t>
      </w:r>
    </w:p>
    <w:p>
      <w:r>
        <w:t>张国清，李涤非 其他作品：https://www.jiaokey.com/tag/张国清，李涤非.html</w:t>
      </w:r>
    </w:p>
    <w:p>
      <w:r>
        <w:t>人民邮电出版社 出版图书：https://www.jiaokey.com/tag/人民邮电出版社.html</w:t>
      </w:r>
    </w:p>
    <w:p>
      <w:r>
        <w:t>关键词搜索：https://www.jiaokey.com/tag/CCNA（考试号640-801）学习指南.html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