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语词、典故  4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语词、典故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本书出售、求购地址：https://www.jiaokey.com/book/detail/90118511.html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语词、典故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