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4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本书出售、求购地址：https://www.jiaokey.com/book/detail/90118505.html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关键词搜索：https://www.jiaokey.com/tag/资治通鉴大辞典  人物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