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文献统计  1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文献统计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本书出售、求购地址：https://www.jiaokey.com/book/detail/90118487.html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文献统计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