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中华民国实录：文献统计（二）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中华民国实录：文献统计（二）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本书出售、求购地址：https://www.jiaokey.com/book/detail/90118486.html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吉林人民出版社 出版图书：https://www.jiaokey.com/tag/吉林人民出版社.html</w:t>
      </w:r>
    </w:p>
    <w:p>
      <w:r>
        <w:t>关键词搜索：https://www.jiaokey.com/tag/中华民国实录：文献统计（二）.html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