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内战烽烟  上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内战烽烟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本书出售、求购地址：https://www.jiaokey.com/book/detail/90118485.html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关键词搜索：https://www.jiaokey.com/tag/中华民国实录  内战烽烟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