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抗战烽火  1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抗战烽火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本书出售、求购地址：https://www.jiaokey.com/book/detail/90118483.html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抗战烽火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