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上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本书出售、求购地址：https://www.jiaokey.com/book/detail/90118479.html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关键词搜索：https://www.jiaokey.com/tag/中华民国实录  际会风云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