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史记文白评精选  4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史记文白评精选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本书出售、求购地址：https://www.jiaokey.com/book/detail/90118337.html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关键词搜索：https://www.jiaokey.com/tag/史记文白评精选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