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史记文白评精选  1</w:t>
      </w:r>
    </w:p>
    <w:p>
      <w:r>
        <w:rPr>
          <w:rFonts w:ascii="宋体" w:hAnsi="宋体" w:eastAsia="宋体"/>
          <w:sz w:val="24"/>
        </w:rPr>
        <w:t>韩兆琦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史记文白评精选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本书出售、求购地址：https://www.jiaokey.com/book/detail/90118334.html</w:t>
      </w:r>
    </w:p>
    <w:p>
      <w:r>
        <w:t>更多相关图书推荐：https://www.jiaokey.com</w:t>
      </w:r>
    </w:p>
    <w:p>
      <w:r>
        <w:t>韩兆琦 其他作品：https://www.jiaokey.com/tag/韩兆琦.html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关键词搜索：https://www.jiaokey.com/tag/史记文白评精选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