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乔冠华文集  2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本书出售、求购地址：https://www.jiaokey.com/book/detail/90118317.html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关键词搜索：https://www.jiaokey.com/tag/乔冠华文集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