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政治家卷  2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政治家卷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本书出售、求购地址：https://www.jiaokey.com/book/detail/90118311.html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政治家卷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