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科学家卷  2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科学家卷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本书出售、求购地址：https://www.jiaokey.com/book/detail/90118299.html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科学家卷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