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中国卷  5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中国卷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本书出售、求购地址：https://www.jiaokey.com/book/detail/90118270.html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中国卷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