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外国卷  6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外国卷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本书出售、求购地址：https://www.jiaokey.com/book/detail/90118250.html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外国卷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