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民间手工艺术·山东卷  1</w:t>
      </w:r>
    </w:p>
    <w:p>
      <w:r>
        <w:rPr>
          <w:rFonts w:ascii="宋体" w:hAnsi="宋体" w:eastAsia="宋体"/>
          <w:sz w:val="24"/>
        </w:rPr>
        <w:t>郑军，乌琨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民间手工艺术·山东卷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郑军，乌琨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本书出售、求购地址：https://www.jiaokey.com/book/detail/90117962.html</w:t>
      </w:r>
    </w:p>
    <w:p>
      <w:r>
        <w:t>更多相关图书推荐：https://www.jiaokey.com</w:t>
      </w:r>
    </w:p>
    <w:p>
      <w:r>
        <w:t>郑军，乌琨 其他作品：https://www.jiaokey.com/tag/郑军，乌琨.html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关键词搜索：https://www.jiaokey.com/tag/民间手工艺术·山东卷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