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国民革命与统一建设：20世纪初孙中山及国共人物的奋斗2</w:t>
      </w:r>
    </w:p>
    <w:p>
      <w:r>
        <w:rPr>
          <w:rFonts w:ascii="宋体" w:hAnsi="宋体" w:eastAsia="宋体"/>
          <w:sz w:val="24"/>
        </w:rPr>
        <w:t>周兴梁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国民革命与统一建设：20世纪初孙中山及国共人物的奋斗2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本书出售、求购地址：https://www.jiaokey.com/book/detail/90117714.html</w:t>
      </w:r>
    </w:p>
    <w:p>
      <w:r>
        <w:t>更多相关图书推荐：https://www.jiaokey.com</w:t>
      </w:r>
    </w:p>
    <w:p>
      <w:r>
        <w:t>周兴梁 其他作品：https://www.jiaokey.com/tag/周兴梁.html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关键词搜索：https://www.jiaokey.com/tag/国民革命与统一建设：20世纪初孙中山及国共人物的奋斗2.html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